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教育领导力的修炼：实现个人成长与专业发展</w:t>
      </w:r>
    </w:p>
    <w:p>
      <w:r>
        <w:rPr>
          <w:rFonts w:ascii="宋体" w:hAnsi="宋体" w:eastAsia="宋体"/>
          <w:sz w:val="24"/>
        </w:rPr>
        <w:t>（英）Harry Tomlinson著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教育领导力的修炼：实现个人成长与专业发展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（英）Harry Tomlinson著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本书出售、求购地址：https://www.jiaokey.com/book/detail/11930834.html</w:t>
      </w:r>
    </w:p>
    <w:p>
      <w:r>
        <w:t>更多相关图书推荐：https://www.jiaokey.com</w:t>
      </w:r>
    </w:p>
    <w:p>
      <w:r>
        <w:t>（英）Harry Tomlinson著 其他作品：https://www.jiaokey.com/tag/（英）Harry Tomlinson著.html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关键词搜索：https://www.jiaokey.com/tag/教育领导力的修炼：实现个人成长与专业发展.html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