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劳动合同新规则之HR应对 解析《劳动合同法》对人力资源管理的挑战</w:t>
      </w:r>
    </w:p>
    <w:p>
      <w:r>
        <w:rPr>
          <w:rFonts w:ascii="宋体" w:hAnsi="宋体" w:eastAsia="宋体"/>
          <w:sz w:val="24"/>
        </w:rPr>
        <w:t>程延圆主编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劳动合同新规则之HR应对 解析《劳动合同法》对人力资源管理的挑战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本书出售、求购地址：https://www.jiaokey.com/book/detail/11930743.html</w:t>
      </w:r>
    </w:p>
    <w:p>
      <w:r>
        <w:t>更多相关图书推荐：https://www.jiaokey.com</w:t>
      </w:r>
    </w:p>
    <w:p>
      <w:r>
        <w:t>程延圆主编 其他作品：https://www.jiaokey.com/tag/程延圆主编.html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关键词搜索：https://www.jiaokey.com/tag/劳动合同新规则之HR应对 解析《劳动合同法》对人力资源管理的挑战.html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