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书名：中国社会林业工程重点示范县典型模式汇编</w:t>
      </w:r>
    </w:p>
    <w:p>
      <w:r>
        <w:t>作者：王涛，李宏，张伯林主编</w:t>
      </w:r>
    </w:p>
    <w:p>
      <w:r>
        <w:t>出版社：北京:中国科学技术出版社,2007.01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中国社会林业工程重点示范县典型模式汇编 评论地址：https://www.jiaokey.com/book/detail/11930714.html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