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郑州矿区绿色开采核心技术研究</w:t>
      </w:r>
    </w:p>
    <w:p>
      <w:r>
        <w:rPr>
          <w:rFonts w:ascii="宋体" w:hAnsi="宋体" w:eastAsia="宋体"/>
          <w:sz w:val="24"/>
        </w:rPr>
        <w:t>牛森营编著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郑州矿区绿色开采核心技术研究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牛森营编著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矿山开采-无污染技术-研究-郑州市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本书出售、求购地址：https://www.jiaokey.com/book/detail/11930685.html</w:t>
      </w:r>
    </w:p>
    <w:p>
      <w:r>
        <w:t>更多相关图书推荐：https://www.jiaokey.com</w:t>
      </w:r>
    </w:p>
    <w:p>
      <w:r>
        <w:t>牛森营编著 其他作品：https://www.jiaokey.com/tag/牛森营编著.html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关键词搜索：https://www.jiaokey.com/tag/矿山开采-无污染技术-研究-郑州市.html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