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剑桥雅思高分考场  1</w:t>
      </w:r>
    </w:p>
    <w:p>
      <w:r>
        <w:rPr>
          <w:rFonts w:ascii="宋体" w:hAnsi="宋体" w:eastAsia="宋体"/>
          <w:sz w:val="24"/>
        </w:rPr>
        <w:t>卢峭梅，吴建业，张岳等编著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剑桥雅思高分考场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卢峭梅，吴建业，张岳等编著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本书出售、求购地址：https://www.jiaokey.com/book/detail/11930660.html</w:t>
      </w:r>
    </w:p>
    <w:p>
      <w:r>
        <w:t>更多相关图书推荐：https://www.jiaokey.com</w:t>
      </w:r>
    </w:p>
    <w:p>
      <w:r>
        <w:t>卢峭梅，吴建业，张岳等编著 其他作品：https://www.jiaokey.com/tag/卢峭梅，吴建业，张岳等编著.html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关键词搜索：https://www.jiaokey.com/tag/剑桥雅思高分考场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