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书名：新编中外服装史</w:t>
      </w:r>
    </w:p>
    <w:p>
      <w:r>
        <w:t>作者：陈东生，甘应进主编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新编中外服装史 评论地址：https://www.jiaokey.com/book/detail/11930654.html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