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公共危机管理  农村社会突发事件预警、应急与责任机制研究</w:t>
      </w:r>
    </w:p>
    <w:p>
      <w:r>
        <w:rPr>
          <w:rFonts w:ascii="宋体" w:hAnsi="宋体" w:eastAsia="宋体"/>
          <w:sz w:val="24"/>
        </w:rPr>
        <w:t>莫利拉，李燕凌著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公共危机管理  农村社会突发事件预警、应急与责任机制研究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莫利拉，李燕凌著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本书出售、求购地址：https://www.jiaokey.com/book/detail/11930639.html</w:t>
      </w:r>
    </w:p>
    <w:p>
      <w:r>
        <w:t>更多相关图书推荐：https://www.jiaokey.com</w:t>
      </w:r>
    </w:p>
    <w:p>
      <w:r>
        <w:t>莫利拉，李燕凌著 其他作品：https://www.jiaokey.com/tag/莫利拉，李燕凌著.html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关键词搜索：https://www.jiaokey.com/tag/公共危机管理  农村社会突发事件预警、应急与责任机制研究.html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