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书名：穿越“我思”的幻象  拉康主体性理论及其当代效应</w:t>
      </w:r>
    </w:p>
    <w:p>
      <w:r>
        <w:t>作者：严泽胜著</w:t>
      </w:r>
    </w:p>
    <w:p>
      <w:r>
        <w:t>出版社：北京：东方出版社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穿越“我思”的幻象  拉康主体性理论及其当代效应 评论地址：https://www.jiaokey.com/book/detail/11930632.html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