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婚姻分析师培训教程  操作实务</w:t>
      </w:r>
    </w:p>
    <w:p>
      <w:r>
        <w:rPr>
          <w:rFonts w:ascii="宋体" w:hAnsi="宋体" w:eastAsia="宋体"/>
          <w:sz w:val="24"/>
        </w:rPr>
        <w:t>周正猷，张怀礼主编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婚姻分析师培训教程  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周正猷，张怀礼主编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本书出售、求购地址：https://www.jiaokey.com/book/detail/11930627.html</w:t>
      </w:r>
    </w:p>
    <w:p>
      <w:r>
        <w:t>更多相关图书推荐：https://www.jiaokey.com</w:t>
      </w:r>
    </w:p>
    <w:p>
      <w:r>
        <w:t>周正猷，张怀礼主编 其他作品：https://www.jiaokey.com/tag/周正猷，张怀礼主编.html</w:t>
      </w:r>
    </w:p>
    <w:p>
      <w:r>
        <w:t>长春市：吉林大学出版社 出版图书：https://www.jiaokey.com/tag/长春市：吉林大学出版社.html</w:t>
      </w:r>
    </w:p>
    <w:p>
      <w:r>
        <w:t>关键词搜索：https://www.jiaokey.com/tag/婚姻分析师培训教程  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