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菌根型食用菌及其半人工栽培</w:t>
      </w:r>
    </w:p>
    <w:p>
      <w:r>
        <w:rPr>
          <w:rFonts w:ascii="宋体" w:hAnsi="宋体" w:eastAsia="宋体"/>
          <w:sz w:val="24"/>
        </w:rPr>
        <w:t>弓明钦，仲崇禄，陈羽等编著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306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菌根型食用菌及其半人工栽培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弓明钦，仲崇禄，陈羽等编著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食用菌类-蔬菜园艺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本书出售、求购地址：https://www.jiaokey.com/book/detail/11930613.html</w:t>
      </w:r>
    </w:p>
    <w:p>
      <w:r>
        <w:t>更多相关图书推荐：https://www.jiaokey.com</w:t>
      </w:r>
    </w:p>
    <w:p>
      <w:r>
        <w:t>弓明钦，仲崇禄，陈羽等编著 其他作品：https://www.jiaokey.com/tag/弓明钦，仲崇禄，陈羽等编著.html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关键词搜索：https://www.jiaokey.com/tag/食用菌类-蔬菜园艺.html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