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遥感图像森林资源信息提取与分析研究</w:t>
      </w:r>
    </w:p>
    <w:p>
      <w:r>
        <w:rPr>
          <w:rFonts w:ascii="宋体" w:hAnsi="宋体" w:eastAsia="宋体"/>
          <w:sz w:val="24"/>
        </w:rPr>
        <w:t>葛宏立，方陆明著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遥感图像森林资源信息提取与分析研究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葛宏立，方陆明著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本书出售、求购地址：https://www.jiaokey.com/book/detail/11930597.html</w:t>
      </w:r>
    </w:p>
    <w:p>
      <w:r>
        <w:t>更多相关图书推荐：https://www.jiaokey.com</w:t>
      </w:r>
    </w:p>
    <w:p>
      <w:r>
        <w:t>葛宏立，方陆明著 其他作品：https://www.jiaokey.com/tag/葛宏立，方陆明著.html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关键词搜索：https://www.jiaokey.com/tag/遥感图像森林资源信息提取与分析研究.html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