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考研真相  3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考研真相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本书出售、求购地址：https://www.jiaokey.com/book/detail/11930594.html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关键词搜索：https://www.jiaokey.com/tag/考研真相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