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历史研究的理性抉择  历史学的理论、历史与比较研究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历史研究的理性抉择  历史学的理论、历史与比较研究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本书出售、求购地址：https://www.jiaokey.com/book/detail/11930566.html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关键词搜索：https://www.jiaokey.com/tag/历史研究的理性抉择  历史学的理论、历史与比较研究.html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