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书名：人类社会整体发展论：1972《共产党宣言》研读笔记</w:t>
      </w:r>
    </w:p>
    <w:p>
      <w:r>
        <w:t>作者：郭战平，郭战江著</w:t>
      </w:r>
    </w:p>
    <w:p>
      <w:r>
        <w:t>出版社：济南：山东人民出版社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人类社会整体发展论：1972《共产党宣言》研读笔记 评论地址：https://www.jiaokey.com/book/detail/11930539.html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