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书名：发展新兴装备制造业与振兴辽宁老工业基地研究</w:t>
      </w:r>
    </w:p>
    <w:p>
      <w:r>
        <w:t>作者：赵忠华著</w:t>
      </w:r>
    </w:p>
    <w:p>
      <w:r>
        <w:t>出版社：北京：经济管理出版社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发展新兴装备制造业与振兴辽宁老工业基地研究 评论地址：https://www.jiaokey.com/book/detail/11930534.html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