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刘咸炘论目录学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刘咸炘论目录学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本书出售、求购地址：https://www.jiaokey.com/book/detail/11930475.html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关键词搜索：https://www.jiaokey.com/tag/刘咸炘论目录学.html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