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书名：宦海趣联  明朝首辅大臣的对联故事</w:t>
      </w:r>
    </w:p>
    <w:p>
      <w:r>
        <w:t>作者：永志强编著</w:t>
      </w:r>
    </w:p>
    <w:p>
      <w:r>
        <w:t>出版社：北京：群言出版社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宦海趣联  明朝首辅大臣的对联故事 评论地址：https://www.jiaokey.com/book/detail/11930452.html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