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白宫首席外交智囊  基辛格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白宫首席外交智囊  基辛格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基辛格.H.A.（1923-）-生平事迹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本书出售、求购地址：https://www.jiaokey.com/book/detail/11930439.html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关键词搜索：https://www.jiaokey.com/tag/基辛格.H.A.（1923-）-生平事迹.html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