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 对最古老问题的最新解答 the latest answers to the oldest questions</w:t>
      </w:r>
    </w:p>
    <w:p>
      <w:r>
        <w:rPr>
          <w:rFonts w:ascii="宋体" w:hAnsi="宋体" w:eastAsia="宋体"/>
          <w:sz w:val="24"/>
        </w:rPr>
        <w:t>（英）尼古拉斯·费恩（Nicholas Fearn）著；许世鹏译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 对最古老问题的最新解答 the latest answers to the oldest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（英）尼古拉斯·费恩（Nicholas Fearn）著；许世鹏译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本书出售、求购地址：https://www.jiaokey.com/book/detail/11930438.html</w:t>
      </w:r>
    </w:p>
    <w:p>
      <w:r>
        <w:t>更多相关图书推荐：https://www.jiaokey.com</w:t>
      </w:r>
    </w:p>
    <w:p>
      <w:r>
        <w:t>（英）尼古拉斯·费恩（Nicholas Fearn）著；许世鹏译 其他作品：https://www.jiaokey.com/tag/（英）尼古拉斯·费恩（Nicholas Fearn）著；许世鹏译.html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关键词搜索：https://www.jiaokey.com/tag/哲学 对最古老问题的最新解答 the latest answers to the oldest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