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五大名校高考信息总汇  第3期  历史</w:t>
      </w:r>
    </w:p>
    <w:p>
      <w:r>
        <w:rPr>
          <w:rFonts w:ascii="宋体" w:hAnsi="宋体" w:eastAsia="宋体"/>
          <w:sz w:val="24"/>
        </w:rPr>
        <w:t>李文雄，韩湘萍，顾云松等编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五大名校高考信息总汇  第3期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李文雄，韩湘萍，顾云松等编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本书出售、求购地址：https://www.jiaokey.com/book/detail/11930407.html</w:t>
      </w:r>
    </w:p>
    <w:p>
      <w:r>
        <w:t>更多相关图书推荐：https://www.jiaokey.com</w:t>
      </w:r>
    </w:p>
    <w:p>
      <w:r>
        <w:t>李文雄，韩湘萍，顾云松等编 其他作品：https://www.jiaokey.com/tag/李文雄，韩湘萍，顾云松等编.html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关键词搜索：https://www.jiaokey.com/tag/五大名校高考信息总汇  第3期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