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天津市青年京剧团“百日集训”20周年  人才启示录</w:t>
      </w:r>
    </w:p>
    <w:p>
      <w:r>
        <w:rPr>
          <w:rFonts w:ascii="宋体" w:hAnsi="宋体" w:eastAsia="宋体"/>
          <w:sz w:val="24"/>
        </w:rPr>
        <w:t>方伯敬，成其圣主编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天津市青年京剧团“百日集训”20周年  人才启示录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方伯敬，成其圣主编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本书出售、求购地址：https://www.jiaokey.com/book/detail/11930386.html</w:t>
      </w:r>
    </w:p>
    <w:p>
      <w:r>
        <w:t>更多相关图书推荐：https://www.jiaokey.com</w:t>
      </w:r>
    </w:p>
    <w:p>
      <w:r>
        <w:t>方伯敬，成其圣主编 其他作品：https://www.jiaokey.com/tag/方伯敬，成其圣主编.html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关键词搜索：https://www.jiaokey.com/tag/天津市青年京剧团“百日集训”20周年  人才启示录.html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