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书名：颈椎病的自我疗法</w:t>
      </w:r>
    </w:p>
    <w:p>
      <w:r>
        <w:t>作者：周修平，袁秀玲主编</w:t>
      </w:r>
    </w:p>
    <w:p>
      <w:r>
        <w:t>出版社：北京：中国中医药出版社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颈椎病的自我疗法 评论地址：https://www.jiaokey.com/book/detail/11930358.html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