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书名：梁溪屐痕：无锡近代风土游览著作辑录</w:t>
      </w:r>
    </w:p>
    <w:p>
      <w:r>
        <w:t>作者：无锡市史志办公室，无锡市档案局，无锡市政协文史委员会编</w:t>
      </w:r>
    </w:p>
    <w:p>
      <w:r>
        <w:t>出版社：北京：方志出版社</w:t>
      </w:r>
    </w:p>
    <w:p>
      <w:r>
        <w:t>出版日期：2006.12</w:t>
      </w:r>
    </w:p>
    <w:p>
      <w:r>
        <w:t>总页数：313</w:t>
      </w:r>
    </w:p>
    <w:p>
      <w:r>
        <w:t>更多请访问教客网: www.jiaokey.com</w:t>
      </w:r>
    </w:p>
    <w:p>
      <w:r>
        <w:t>梁溪屐痕：无锡近代风土游览著作辑录 评论地址：https://www.jiaokey.com/book/detail/11930347.html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