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书名：血府逐瘀汤</w:t>
      </w:r>
    </w:p>
    <w:p>
      <w:r>
        <w:t>作者：吴启富，姚中强主编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血府逐瘀汤 评论地址：https://www.jiaokey.com/book/detail/11930331.html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