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书名：小学心理健康教育教学设计</w:t>
      </w:r>
    </w:p>
    <w:p>
      <w:r>
        <w:t>作者：王会平主编</w:t>
      </w:r>
    </w:p>
    <w:p>
      <w:r>
        <w:t>出版社：长春：东北师范大学出版社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小学心理健康教育教学设计 评论地址：https://www.jiaokey.com/book/detail/11930270.html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