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文明之窗：河南邮电精神文明建设巡礼</w:t>
      </w:r>
    </w:p>
    <w:p>
      <w:r>
        <w:rPr>
          <w:rFonts w:ascii="宋体" w:hAnsi="宋体" w:eastAsia="宋体"/>
          <w:sz w:val="24"/>
        </w:rPr>
        <w:t>马多裕主编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文明之窗：河南邮电精神文明建设巡礼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马多裕主编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本书出售、求购地址：https://www.jiaokey.com/book/detail/11930208.html</w:t>
      </w:r>
    </w:p>
    <w:p>
      <w:r>
        <w:t>更多相关图书推荐：https://www.jiaokey.com</w:t>
      </w:r>
    </w:p>
    <w:p>
      <w:r>
        <w:t>马多裕主编 其他作品：https://www.jiaokey.com/tag/马多裕主编.html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关键词搜索：https://www.jiaokey.com/tag/文明之窗：河南邮电精神文明建设巡礼.html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