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战胜庄家：股市主力操盘手法揭秘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战胜庄家：股市主力操盘手法揭秘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本书出售、求购地址：https://www.jiaokey.com/book/detail/11930199.html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关键词搜索：https://www.jiaokey.com/tag/战胜庄家：股市主力操盘手法揭秘.html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