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采购与供应链管理  第7版</w:t>
      </w:r>
    </w:p>
    <w:p>
      <w:r>
        <w:rPr>
          <w:rFonts w:ascii="宋体" w:hAnsi="宋体" w:eastAsia="宋体"/>
          <w:sz w:val="24"/>
        </w:rPr>
        <w:t>（英）肯尼斯·莱桑斯，布莱恩·法林顿著；鞠磊，吴立生，张晶译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采购与供应链管理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（英）肯尼斯·莱桑斯，布莱恩·法林顿著；鞠磊，吴立生，张晶译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本书出售、求购地址：https://www.jiaokey.com/book/detail/11930194.html</w:t>
      </w:r>
    </w:p>
    <w:p>
      <w:r>
        <w:t>更多相关图书推荐：https://www.jiaokey.com</w:t>
      </w:r>
    </w:p>
    <w:p>
      <w:r>
        <w:t>（英）肯尼斯·莱桑斯，布莱恩·法林顿著；鞠磊，吴立生，张晶译 其他作品：https://www.jiaokey.com/tag/（英）肯尼斯·莱桑斯，布莱恩·法林顿著；鞠磊，吴立生，张晶译.html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关键词搜索：https://www.jiaokey.com/tag/采购与供应链管理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