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离中奖还有多远：怎样选购彩票</w:t>
      </w:r>
    </w:p>
    <w:p>
      <w:r>
        <w:rPr>
          <w:rFonts w:ascii="宋体" w:hAnsi="宋体" w:eastAsia="宋体"/>
          <w:sz w:val="24"/>
        </w:rPr>
        <w:t>蓝雨著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离中奖还有多远：怎样选购彩票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本书出售、求购地址：https://www.jiaokey.com/book/detail/11930173.html</w:t>
      </w:r>
    </w:p>
    <w:p>
      <w:r>
        <w:t>更多相关图书推荐：https://www.jiaokey.com</w:t>
      </w:r>
    </w:p>
    <w:p>
      <w:r>
        <w:t>蓝雨著 其他作品：https://www.jiaokey.com/tag/蓝雨著.html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关键词搜索：https://www.jiaokey.com/tag/离中奖还有多远：怎样选购彩票.html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