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产品开发新法则  第2版</w:t>
      </w:r>
    </w:p>
    <w:p>
      <w:r>
        <w:rPr>
          <w:rFonts w:ascii="宋体" w:hAnsi="宋体" w:eastAsia="宋体"/>
          <w:sz w:val="24"/>
        </w:rPr>
        <w:t>（美）PRESTEON G.SMITH DONALD G.REINERTSEN著；吴海棠译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产品开发新法则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（美）PRESTEON G.SMITH DONALD G.REINERTSEN著；吴海棠译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本书出售、求购地址：https://www.jiaokey.com/book/detail/11930163.html</w:t>
      </w:r>
    </w:p>
    <w:p>
      <w:r>
        <w:t>更多相关图书推荐：https://www.jiaokey.com</w:t>
      </w:r>
    </w:p>
    <w:p>
      <w:r>
        <w:t>（美）PRESTEON G.SMITH DONALD G.REINERTSEN著；吴海棠译 其他作品：https://www.jiaokey.com/tag/（美）PRESTEON G.SMITH DONALD G.REINERTSEN著；吴海棠译.html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关键词搜索：https://www.jiaokey.com/tag/产品开发新法则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