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精益企业价值</w:t>
      </w:r>
    </w:p>
    <w:p>
      <w:r>
        <w:rPr>
          <w:rFonts w:ascii="宋体" w:hAnsi="宋体" w:eastAsia="宋体"/>
          <w:sz w:val="24"/>
        </w:rPr>
        <w:t>（美）厄尔·穆曼，托马斯·艾伦等著；徐海乐，王淡森译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精益企业价值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（美）厄尔·穆曼，托马斯·艾伦等著；徐海乐，王淡森译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本书出售、求购地址：https://www.jiaokey.com/book/detail/11930155.html</w:t>
      </w:r>
    </w:p>
    <w:p>
      <w:r>
        <w:t>更多相关图书推荐：https://www.jiaokey.com</w:t>
      </w:r>
    </w:p>
    <w:p>
      <w:r>
        <w:t>（美）厄尔·穆曼，托马斯·艾伦等著；徐海乐，王淡森译 其他作品：https://www.jiaokey.com/tag/（美）厄尔·穆曼，托马斯·艾伦等著；徐海乐，王淡森译.html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关键词搜索：https://www.jiaokey.com/tag/精益企业价值.html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