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民族地区财政收入问题研究</w:t>
      </w:r>
    </w:p>
    <w:p>
      <w:r>
        <w:rPr>
          <w:rFonts w:ascii="宋体" w:hAnsi="宋体" w:eastAsia="宋体"/>
          <w:sz w:val="24"/>
        </w:rPr>
        <w:t>王朝才，李学军主编；王富强，傅志华，谢煊，刘德雄副主编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民族地区财政收入问题研究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王朝才，李学军主编；王富强，傅志华，谢煊，刘德雄副主编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本书出售、求购地址：https://www.jiaokey.com/book/detail/11930118.html</w:t>
      </w:r>
    </w:p>
    <w:p>
      <w:r>
        <w:t>更多相关图书推荐：https://www.jiaokey.com</w:t>
      </w:r>
    </w:p>
    <w:p>
      <w:r>
        <w:t>王朝才，李学军主编；王富强，傅志华，谢煊，刘德雄副主编 其他作品：https://www.jiaokey.com/tag/王朝才，李学军主编；王富强，傅志华，谢煊，刘德雄副主编.html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关键词搜索：https://www.jiaokey.com/tag/民族地区财政收入问题研究.html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