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书名：经管研究方法实践指南</w:t>
      </w:r>
    </w:p>
    <w:p>
      <w:r>
        <w:t>作者：（英）珀威兹·加瑞，（挪）谢尔·格朗霍格著；熊剑，江伟等译</w:t>
      </w:r>
    </w:p>
    <w:p>
      <w:r>
        <w:t>出版社：沈阳：东北财经大学出版社</w:t>
      </w:r>
    </w:p>
    <w:p>
      <w:r>
        <w:t>出版日期：2007.07</w:t>
      </w:r>
    </w:p>
    <w:p>
      <w:r>
        <w:t>总页数：246</w:t>
      </w:r>
    </w:p>
    <w:p>
      <w:r>
        <w:t>更多请访问教客网: www.jiaokey.com</w:t>
      </w:r>
    </w:p>
    <w:p>
      <w:r>
        <w:t>经管研究方法实践指南 评论地址：https://www.jiaokey.com/book/detail/11930073.html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