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硬笔楷书古代圣贤名言·修身篇</w:t>
      </w:r>
    </w:p>
    <w:p>
      <w:r>
        <w:rPr>
          <w:rFonts w:ascii="宋体" w:hAnsi="宋体" w:eastAsia="宋体"/>
          <w:sz w:val="24"/>
        </w:rPr>
        <w:t>丁永康书写；田戈译文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硬笔楷书古代圣贤名言·修身篇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丁永康书写；田戈译文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本书出售、求购地址：https://www.jiaokey.com/book/detail/11930068.html</w:t>
      </w:r>
    </w:p>
    <w:p>
      <w:r>
        <w:t>更多相关图书推荐：https://www.jiaokey.com</w:t>
      </w:r>
    </w:p>
    <w:p>
      <w:r>
        <w:t>丁永康书写；田戈译文 其他作品：https://www.jiaokey.com/tag/丁永康书写；田戈译文.html</w:t>
      </w:r>
    </w:p>
    <w:p>
      <w:r>
        <w:t>北京：中国书店 出版图书：https://www.jiaokey.com/tag/北京：中国书店.html</w:t>
      </w:r>
    </w:p>
    <w:p>
      <w:r>
        <w:t>关键词搜索：https://www.jiaokey.com/tag/硬笔楷书古代圣贤名言·修身篇.html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