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书名：8086/8088汇编语言程序设计</w:t>
      </w:r>
    </w:p>
    <w:p>
      <w:r>
        <w:t>作者：唐宁九主编；李征副主编</w:t>
      </w:r>
    </w:p>
    <w:p>
      <w:r>
        <w:t>出版社：成都：四川大学出版社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8086/8088汇编语言程序设计 评论地址：https://www.jiaokey.com/book/detail/11929936.html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