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中国近代军事学的兴起  学科史的几个重要问题研究  1840-1949</w:t>
      </w:r>
    </w:p>
    <w:p>
      <w:r>
        <w:rPr>
          <w:rFonts w:ascii="宋体" w:hAnsi="宋体" w:eastAsia="宋体"/>
          <w:sz w:val="24"/>
        </w:rPr>
        <w:t>侯昂妤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中国近代军事学的兴起  学科史的几个重要问题研究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侯昂妤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本书出售、求购地址：https://www.jiaokey.com/book/detail/11929897.html</w:t>
      </w:r>
    </w:p>
    <w:p>
      <w:r>
        <w:t>更多相关图书推荐：https://www.jiaokey.com</w:t>
      </w:r>
    </w:p>
    <w:p>
      <w:r>
        <w:t>侯昂妤 其他作品：https://www.jiaokey.com/tag/侯昂妤.html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关键词搜索：https://www.jiaokey.com/tag/中国近代军事学的兴起  学科史的几个重要问题研究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