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农村兵  农村兵在曲折艰难中成长的真实记录</w:t>
      </w:r>
    </w:p>
    <w:p>
      <w:r>
        <w:rPr>
          <w:rFonts w:ascii="宋体" w:hAnsi="宋体" w:eastAsia="宋体"/>
          <w:sz w:val="24"/>
        </w:rPr>
        <w:t>赵启杰著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农村兵  农村兵在曲折艰难中成长的真实记录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本书出售、求购地址：https://www.jiaokey.com/book/detail/11929880.html</w:t>
      </w:r>
    </w:p>
    <w:p>
      <w:r>
        <w:t>更多相关图书推荐：https://www.jiaokey.com</w:t>
      </w:r>
    </w:p>
    <w:p>
      <w:r>
        <w:t>赵启杰著 其他作品：https://www.jiaokey.com/tag/赵启杰著.html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关键词搜索：https://www.jiaokey.com/tag/农村兵  农村兵在曲折艰难中成长的真实记录.html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