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天然高分子科学</w:t>
      </w:r>
    </w:p>
    <w:p>
      <w:r>
        <w:rPr>
          <w:rFonts w:ascii="宋体" w:hAnsi="宋体" w:eastAsia="宋体"/>
          <w:sz w:val="24"/>
        </w:rPr>
        <w:t>陈嘉川，谢益民，李彦春，刘温霞，刘玉编著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陈嘉川，谢益民，李彦春，刘温霞，刘玉编著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本书出售、求购地址：https://www.jiaokey.com/book/detail/11929828.html</w:t>
      </w:r>
    </w:p>
    <w:p>
      <w:r>
        <w:t>更多相关图书推荐：https://www.jiaokey.com</w:t>
      </w:r>
    </w:p>
    <w:p>
      <w:r>
        <w:t>陈嘉川，谢益民，李彦春，刘温霞，刘玉编著 其他作品：https://www.jiaokey.com/tag/陈嘉川，谢益民，李彦春，刘温霞，刘玉编著.html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关键词搜索：https://www.jiaokey.com/tag/天然高分子科学.html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