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高性能酚醛树脂及其应用技术</w:t>
      </w:r>
    </w:p>
    <w:p>
      <w:r>
        <w:rPr>
          <w:rFonts w:ascii="宋体" w:hAnsi="宋体" w:eastAsia="宋体"/>
          <w:sz w:val="24"/>
        </w:rPr>
        <w:t>唐路林，李乃宁，吴培熙编著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高性能酚醛树脂及其应用技术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唐路林，李乃宁，吴培熙编著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本书出售、求购地址：https://www.jiaokey.com/book/detail/11929806.html</w:t>
      </w:r>
    </w:p>
    <w:p>
      <w:r>
        <w:t>更多相关图书推荐：https://www.jiaokey.com</w:t>
      </w:r>
    </w:p>
    <w:p>
      <w:r>
        <w:t>唐路林，李乃宁，吴培熙编著 其他作品：https://www.jiaokey.com/tag/唐路林，李乃宁，吴培熙编著.html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关键词搜索：https://www.jiaokey.com/tag/高性能酚醛树脂及其应用技术.html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