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书名：城市特色研究与城市风貌规划  世界华人建筑师协会城市特色学术委员会2007年会论文集</w:t>
      </w:r>
    </w:p>
    <w:p>
      <w:r>
        <w:t>作者：吴伟主编</w:t>
      </w:r>
    </w:p>
    <w:p>
      <w:r>
        <w:t>出版社：上海：同济大学出版社</w:t>
      </w:r>
    </w:p>
    <w:p>
      <w:r>
        <w:t>出版日期：2007.10</w:t>
      </w:r>
    </w:p>
    <w:p>
      <w:r>
        <w:t>总页数：117</w:t>
      </w:r>
    </w:p>
    <w:p>
      <w:r>
        <w:t>更多请访问教客网: www.jiaokey.com</w:t>
      </w:r>
    </w:p>
    <w:p>
      <w:r>
        <w:t>城市特色研究与城市风貌规划  世界华人建筑师协会城市特色学术委员会2007年会论文集 评论地址：https://www.jiaokey.com/book/detail/11929797.html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