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分享交流  刘钢手绘作品集</w:t>
      </w:r>
    </w:p>
    <w:p>
      <w:r>
        <w:rPr>
          <w:rFonts w:ascii="宋体" w:hAnsi="宋体" w:eastAsia="宋体"/>
          <w:sz w:val="24"/>
        </w:rPr>
        <w:t>李应军，聚艺堂文化有限公司编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分享交流  刘钢手绘作品集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李应军，聚艺堂文化有限公司编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本书出售、求购地址：https://www.jiaokey.com/book/detail/11929785.html</w:t>
      </w:r>
    </w:p>
    <w:p>
      <w:r>
        <w:t>更多相关图书推荐：https://www.jiaokey.com</w:t>
      </w:r>
    </w:p>
    <w:p>
      <w:r>
        <w:t>李应军，聚艺堂文化有限公司编 其他作品：https://www.jiaokey.com/tag/李应军，聚艺堂文化有限公司编.html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关键词搜索：https://www.jiaokey.com/tag/分享交流  刘钢手绘作品集.html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