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书名：21世纪大学日语系列教材  中级日语  上</w:t>
      </w:r>
    </w:p>
    <w:p>
      <w:r>
        <w:t>作者：陈崇君主编；周星，项杏林，周保雄副主编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总页数：295</w:t>
      </w:r>
    </w:p>
    <w:p>
      <w:r>
        <w:t>更多请访问教客网: www.jiaokey.com</w:t>
      </w:r>
    </w:p>
    <w:p>
      <w:r>
        <w:t>21世纪大学日语系列教材  中级日语  上 评论地址：https://www.jiaokey.com/book/detail/11929780.html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