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书名：西方翻译理论著作概要</w:t>
      </w:r>
    </w:p>
    <w:p>
      <w:r>
        <w:t>作者：文军，穆雷主编；方铭，赖甜，林芳等编</w:t>
      </w:r>
    </w:p>
    <w:p>
      <w:r>
        <w:t>出版社：北京：北京航空航天大学出版社</w:t>
      </w:r>
    </w:p>
    <w:p>
      <w:r>
        <w:t>出版日期：2007.08</w:t>
      </w:r>
    </w:p>
    <w:p>
      <w:r>
        <w:t>总页数：940</w:t>
      </w:r>
    </w:p>
    <w:p>
      <w:r>
        <w:t>更多请访问教客网: www.jiaokey.com</w:t>
      </w:r>
    </w:p>
    <w:p>
      <w:r>
        <w:t>西方翻译理论著作概要 评论地址：https://www.jiaokey.com/book/detail/11929778.html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