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书名：语言的力量</w:t>
      </w:r>
    </w:p>
    <w:p>
      <w:r>
        <w:t>作者：梁钫主编；任玉霞，刘珺副主编</w:t>
      </w:r>
    </w:p>
    <w:p>
      <w:r>
        <w:t>出版社：济南：山东电子音像出版社</w:t>
      </w:r>
    </w:p>
    <w:p>
      <w:r>
        <w:t>出版日期：2007</w:t>
      </w:r>
    </w:p>
    <w:p>
      <w:r>
        <w:t>总页数：335</w:t>
      </w:r>
    </w:p>
    <w:p>
      <w:r>
        <w:t>更多请访问教客网: www.jiaokey.com</w:t>
      </w:r>
    </w:p>
    <w:p>
      <w:r>
        <w:t>语言的力量 评论地址：https://www.jiaokey.com/book/detail/11929774.html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