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创造性解决问题：全面系统干预</w:t>
      </w:r>
    </w:p>
    <w:p>
      <w:r>
        <w:rPr>
          <w:rFonts w:ascii="宋体" w:hAnsi="宋体" w:eastAsia="宋体"/>
          <w:sz w:val="24"/>
        </w:rPr>
        <w:t>罗伯特·L·弗勒德 迈克尔·C·杰克逊著；杨建梅 庄东 陈安琪等译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创造性解决问题：全面系统干预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罗伯特·L·弗勒德 迈克尔·C·杰克逊著；杨建梅 庄东 陈安琪等译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本书出售、求购地址：https://www.jiaokey.com/book/detail/11929766.html</w:t>
      </w:r>
    </w:p>
    <w:p>
      <w:r>
        <w:t>更多相关图书推荐：https://www.jiaokey.com</w:t>
      </w:r>
    </w:p>
    <w:p>
      <w:r>
        <w:t>罗伯特·L·弗勒德 迈克尔·C·杰克逊著；杨建梅 庄东 陈安琪等译 其他作品：https://www.jiaokey.com/tag/罗伯特·L·弗勒德 迈克尔·C·杰克逊著；杨建梅 庄东 陈安琪等译.html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关键词搜索：https://www.jiaokey.com/tag/创造性解决问题：全面系统干预.html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