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锦灰不成堆：王世襄自选集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锦灰不成堆：王世襄自选集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本书出售、求购地址：https://www.jiaokey.com/book/detail/11929752.html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关键词搜索：https://www.jiaokey.com/tag/锦灰不成堆：王世襄自选集.html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