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书名：美国建筑效果图绘制教程  原著第3版</w:t>
      </w:r>
    </w:p>
    <w:p>
      <w:r>
        <w:t>作者：（美）达克·E.达里；王毅，王昊译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总页数：425</w:t>
      </w:r>
    </w:p>
    <w:p>
      <w:r>
        <w:t>更多请访问教客网: www.jiaokey.com</w:t>
      </w:r>
    </w:p>
    <w:p>
      <w:r>
        <w:t>美国建筑效果图绘制教程  原著第3版 评论地址：https://www.jiaokey.com/book/detail/11929751.html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