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书名：舞弊侦查技巧与策略  第2版</w:t>
      </w:r>
    </w:p>
    <w:p>
      <w:r>
        <w:t>作者：霍华德·西尔弗斯通 霍华德·R.达维亚著；谢盛纹译</w:t>
      </w:r>
    </w:p>
    <w:p>
      <w:r>
        <w:t>出版社：沈阳：东北财经大学出版社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舞弊侦查技巧与策略  第2版 评论地址：https://www.jiaokey.com/book/detail/11929689.html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