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财务报告内部控制与风险管理</w:t>
      </w:r>
    </w:p>
    <w:p>
      <w:r>
        <w:rPr>
          <w:rFonts w:ascii="宋体" w:hAnsi="宋体" w:eastAsia="宋体"/>
          <w:sz w:val="24"/>
        </w:rPr>
        <w:t>张先治，袁克利主译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财务报告内部控制与风险管理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张先治，袁克利主译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本书出售、求购地址：https://www.jiaokey.com/book/detail/11929688.html</w:t>
      </w:r>
    </w:p>
    <w:p>
      <w:r>
        <w:t>更多相关图书推荐：https://www.jiaokey.com</w:t>
      </w:r>
    </w:p>
    <w:p>
      <w:r>
        <w:t>张先治，袁克利主译 其他作品：https://www.jiaokey.com/tag/张先治，袁克利主译.html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关键词搜索：https://www.jiaokey.com/tag/财务报告内部控制与风险管理.html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