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书名：现代信息资源检索与利用  第2版</w:t>
      </w:r>
    </w:p>
    <w:p>
      <w:r>
        <w:t>作者：高润芝主编</w:t>
      </w:r>
    </w:p>
    <w:p>
      <w:r>
        <w:t>出版社：北京：经济管理出版社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现代信息资源检索与利用  第2版 评论地址：https://www.jiaokey.com/book/detail/11929663.html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